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FE62" w14:textId="77777777" w:rsidR="00095B5D" w:rsidRDefault="00095B5D" w:rsidP="00095B5D">
      <w:pPr>
        <w:jc w:val="center"/>
        <w:rPr>
          <w:rFonts w:ascii="游明朝" w:eastAsia="游明朝" w:hAnsi="游明朝"/>
          <w:b/>
          <w:bCs/>
          <w:sz w:val="28"/>
          <w:szCs w:val="28"/>
          <w:lang w:eastAsia="ja-JP"/>
        </w:rPr>
      </w:pPr>
    </w:p>
    <w:p w14:paraId="5BD3F686" w14:textId="1212E141" w:rsidR="00095B5D" w:rsidRPr="00095B5D" w:rsidRDefault="00D737F2" w:rsidP="00095B5D">
      <w:pPr>
        <w:jc w:val="center"/>
        <w:rPr>
          <w:rFonts w:ascii="游明朝" w:eastAsia="游明朝" w:hAnsi="游明朝"/>
          <w:b/>
          <w:bCs/>
          <w:sz w:val="28"/>
          <w:szCs w:val="28"/>
          <w:lang w:eastAsia="ja-JP"/>
        </w:rPr>
      </w:pPr>
      <w:r w:rsidRPr="00D737F2">
        <w:rPr>
          <w:rFonts w:ascii="游明朝" w:eastAsia="游明朝" w:hAnsi="游明朝" w:hint="eastAsia"/>
          <w:b/>
          <w:bCs/>
          <w:sz w:val="28"/>
          <w:szCs w:val="28"/>
          <w:lang w:eastAsia="ja-JP"/>
        </w:rPr>
        <w:t>教育機関向け 業務効率化・ICT活用推進提案書</w:t>
      </w:r>
    </w:p>
    <w:p w14:paraId="456E2E07" w14:textId="77777777" w:rsidR="00095B5D" w:rsidRPr="00860E30" w:rsidRDefault="00095B5D" w:rsidP="00095B5D">
      <w:pPr>
        <w:rPr>
          <w:lang w:eastAsia="ja-JP"/>
        </w:rPr>
      </w:pPr>
    </w:p>
    <w:p w14:paraId="02C2097B" w14:textId="0F18C656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>1. 提案</w:t>
      </w:r>
      <w:r w:rsidR="00113EA4">
        <w:rPr>
          <w:rFonts w:ascii="游明朝" w:eastAsia="游明朝" w:hAnsi="游明朝" w:hint="eastAsia"/>
          <w:color w:val="auto"/>
          <w:lang w:eastAsia="ja-JP"/>
        </w:rPr>
        <w:t>背景</w:t>
      </w:r>
    </w:p>
    <w:p w14:paraId="0D479343" w14:textId="2A8154C8" w:rsidR="00B04B7C" w:rsidRPr="00B04B7C" w:rsidRDefault="00B04B7C" w:rsidP="00B04B7C">
      <w:pPr>
        <w:spacing w:line="380" w:lineRule="exact"/>
        <w:rPr>
          <w:rFonts w:ascii="游明朝" w:eastAsia="游明朝" w:hAnsi="游明朝" w:hint="eastAsia"/>
          <w:lang w:eastAsia="ja-JP"/>
        </w:rPr>
      </w:pPr>
      <w:r w:rsidRPr="00B04B7C">
        <w:rPr>
          <w:rFonts w:ascii="游明朝" w:eastAsia="游明朝" w:hAnsi="游明朝" w:hint="eastAsia"/>
          <w:lang w:eastAsia="ja-JP"/>
        </w:rPr>
        <w:t>教育現場では、教職員の長時間労働・事務作業の増加・教材作成負荷などが大きな問題となっています。</w:t>
      </w:r>
    </w:p>
    <w:p w14:paraId="68F275FE" w14:textId="0DE93886" w:rsidR="00435437" w:rsidRDefault="00B04B7C" w:rsidP="00B04B7C">
      <w:pPr>
        <w:spacing w:line="380" w:lineRule="exact"/>
        <w:rPr>
          <w:rFonts w:ascii="游明朝" w:eastAsia="游明朝" w:hAnsi="游明朝"/>
          <w:lang w:eastAsia="ja-JP"/>
        </w:rPr>
      </w:pPr>
      <w:r w:rsidRPr="00B04B7C">
        <w:rPr>
          <w:rFonts w:ascii="游明朝" w:eastAsia="游明朝" w:hAnsi="游明朝" w:hint="eastAsia"/>
          <w:lang w:eastAsia="ja-JP"/>
        </w:rPr>
        <w:t>非営利法人・学校法人向けに「本来業務（教育）」に集中できる環境整備が求められています。</w:t>
      </w:r>
    </w:p>
    <w:p w14:paraId="2188C960" w14:textId="77777777" w:rsidR="00CA1D85" w:rsidRPr="00844F80" w:rsidRDefault="00CA1D85" w:rsidP="00B04B7C">
      <w:pPr>
        <w:spacing w:line="380" w:lineRule="exact"/>
        <w:rPr>
          <w:rFonts w:ascii="游明朝" w:eastAsia="游明朝" w:hAnsi="游明朝" w:hint="eastAsia"/>
          <w:lang w:eastAsia="ja-JP"/>
        </w:rPr>
      </w:pPr>
    </w:p>
    <w:p w14:paraId="6AF6D800" w14:textId="2AB61E76" w:rsidR="00E67E49" w:rsidRPr="00BB4D53" w:rsidRDefault="00000000" w:rsidP="00BB4D53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2. </w:t>
      </w:r>
      <w:r w:rsidR="00E67E49">
        <w:rPr>
          <w:rFonts w:ascii="游明朝" w:eastAsia="游明朝" w:hAnsi="游明朝" w:hint="eastAsia"/>
          <w:color w:val="auto"/>
          <w:lang w:eastAsia="ja-JP"/>
        </w:rPr>
        <w:t>現状の</w:t>
      </w:r>
      <w:r w:rsidRPr="00844F80">
        <w:rPr>
          <w:rFonts w:ascii="游明朝" w:eastAsia="游明朝" w:hAnsi="游明朝"/>
          <w:color w:val="auto"/>
          <w:lang w:eastAsia="ja-JP"/>
        </w:rPr>
        <w:t>課題</w:t>
      </w:r>
    </w:p>
    <w:p w14:paraId="04017FB1" w14:textId="228E94E5" w:rsidR="00435437" w:rsidRDefault="00324BF6" w:rsidP="00324BF6">
      <w:pPr>
        <w:spacing w:line="400" w:lineRule="exact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・</w:t>
      </w:r>
      <w:r w:rsidRPr="00324BF6">
        <w:rPr>
          <w:rFonts w:ascii="游明朝" w:eastAsia="游明朝" w:hAnsi="游明朝" w:hint="eastAsia"/>
          <w:lang w:eastAsia="ja-JP"/>
        </w:rPr>
        <w:t>教員の事務負担が大きい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324BF6">
        <w:rPr>
          <w:rFonts w:ascii="游明朝" w:eastAsia="游明朝" w:hAnsi="游明朝" w:hint="eastAsia"/>
          <w:lang w:eastAsia="ja-JP"/>
        </w:rPr>
        <w:t>マニュアルや業務手順が整備されていない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324BF6">
        <w:rPr>
          <w:rFonts w:ascii="游明朝" w:eastAsia="游明朝" w:hAnsi="游明朝" w:hint="eastAsia"/>
          <w:lang w:eastAsia="ja-JP"/>
        </w:rPr>
        <w:t>授業準備にかかる時間が多い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324BF6">
        <w:rPr>
          <w:rFonts w:ascii="游明朝" w:eastAsia="游明朝" w:hAnsi="游明朝" w:hint="eastAsia"/>
          <w:lang w:eastAsia="ja-JP"/>
        </w:rPr>
        <w:t>デジタルツールの活用が不十分</w:t>
      </w:r>
    </w:p>
    <w:p w14:paraId="427FDC1A" w14:textId="77777777" w:rsidR="00CA1D85" w:rsidRPr="00844F80" w:rsidRDefault="00CA1D85" w:rsidP="00324BF6">
      <w:pPr>
        <w:spacing w:line="400" w:lineRule="exact"/>
        <w:rPr>
          <w:rFonts w:ascii="游明朝" w:eastAsia="游明朝" w:hAnsi="游明朝" w:hint="eastAsia"/>
          <w:lang w:eastAsia="ja-JP"/>
        </w:rPr>
      </w:pPr>
    </w:p>
    <w:p w14:paraId="488C501D" w14:textId="11D8AABA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3. </w:t>
      </w:r>
      <w:r w:rsidR="00B5727A">
        <w:rPr>
          <w:rFonts w:ascii="游明朝" w:eastAsia="游明朝" w:hAnsi="游明朝" w:hint="eastAsia"/>
          <w:color w:val="auto"/>
          <w:lang w:eastAsia="ja-JP"/>
        </w:rPr>
        <w:t>目的</w:t>
      </w:r>
    </w:p>
    <w:p w14:paraId="1871F0CE" w14:textId="3A43BE14" w:rsidR="00435437" w:rsidRDefault="00324BF6" w:rsidP="00324BF6">
      <w:pPr>
        <w:spacing w:line="400" w:lineRule="exact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・</w:t>
      </w:r>
      <w:r w:rsidRPr="00324BF6">
        <w:rPr>
          <w:rFonts w:ascii="游明朝" w:eastAsia="游明朝" w:hAnsi="游明朝" w:hint="eastAsia"/>
          <w:lang w:eastAsia="ja-JP"/>
        </w:rPr>
        <w:t>教職員の時間創出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324BF6">
        <w:rPr>
          <w:rFonts w:ascii="游明朝" w:eastAsia="游明朝" w:hAnsi="游明朝" w:hint="eastAsia"/>
          <w:lang w:eastAsia="ja-JP"/>
        </w:rPr>
        <w:t>ICT活用による授業品質向上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324BF6">
        <w:rPr>
          <w:rFonts w:ascii="游明朝" w:eastAsia="游明朝" w:hAnsi="游明朝" w:hint="eastAsia"/>
          <w:lang w:eastAsia="ja-JP"/>
        </w:rPr>
        <w:t>校務の効率化</w:t>
      </w:r>
      <w:r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Pr="00324BF6">
        <w:rPr>
          <w:rFonts w:ascii="游明朝" w:eastAsia="游明朝" w:hAnsi="游明朝" w:hint="eastAsia"/>
          <w:lang w:eastAsia="ja-JP"/>
        </w:rPr>
        <w:t>生徒・保護者向けサービス向上</w:t>
      </w:r>
    </w:p>
    <w:p w14:paraId="2D2FE777" w14:textId="77777777" w:rsidR="00CA1D85" w:rsidRPr="00844F80" w:rsidRDefault="00CA1D85" w:rsidP="00324BF6">
      <w:pPr>
        <w:spacing w:line="400" w:lineRule="exact"/>
        <w:rPr>
          <w:rFonts w:ascii="游明朝" w:eastAsia="游明朝" w:hAnsi="游明朝" w:hint="eastAsia"/>
          <w:lang w:eastAsia="ja-JP"/>
        </w:rPr>
      </w:pPr>
    </w:p>
    <w:p w14:paraId="662FD20B" w14:textId="687EBF77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t xml:space="preserve">4. </w:t>
      </w:r>
      <w:r w:rsidR="008C6BEC">
        <w:rPr>
          <w:rFonts w:ascii="游明朝" w:eastAsia="游明朝" w:hAnsi="游明朝" w:hint="eastAsia"/>
          <w:color w:val="auto"/>
          <w:lang w:eastAsia="ja-JP"/>
        </w:rPr>
        <w:t>提案内容</w:t>
      </w:r>
    </w:p>
    <w:p w14:paraId="50887B6B" w14:textId="57CAB2B4" w:rsidR="00435437" w:rsidRPr="00844F80" w:rsidRDefault="007E1877" w:rsidP="007E1877">
      <w:pPr>
        <w:spacing w:line="400" w:lineRule="exact"/>
        <w:rPr>
          <w:rFonts w:ascii="游明朝" w:eastAsia="游明朝" w:hAnsi="游明朝"/>
          <w:lang w:eastAsia="ja-JP"/>
        </w:rPr>
      </w:pPr>
      <w:r w:rsidRPr="007E1877">
        <w:rPr>
          <w:rFonts w:ascii="游明朝" w:eastAsia="游明朝" w:hAnsi="游明朝" w:hint="eastAsia"/>
          <w:lang w:eastAsia="ja-JP"/>
        </w:rPr>
        <w:t>1）校務支援システムの導入</w:t>
      </w:r>
      <w:r>
        <w:rPr>
          <w:rFonts w:ascii="游明朝" w:eastAsia="游明朝" w:hAnsi="游明朝"/>
          <w:lang w:eastAsia="ja-JP"/>
        </w:rPr>
        <w:br/>
      </w:r>
      <w:r w:rsidRPr="007E1877">
        <w:rPr>
          <w:rFonts w:ascii="游明朝" w:eastAsia="游明朝" w:hAnsi="游明朝" w:hint="eastAsia"/>
          <w:lang w:eastAsia="ja-JP"/>
        </w:rPr>
        <w:t>2）授業資料テンプレート化・教材デジタル化</w:t>
      </w:r>
      <w:r>
        <w:rPr>
          <w:rFonts w:ascii="游明朝" w:eastAsia="游明朝" w:hAnsi="游明朝"/>
          <w:lang w:eastAsia="ja-JP"/>
        </w:rPr>
        <w:br/>
      </w:r>
      <w:r w:rsidRPr="007E1877">
        <w:rPr>
          <w:rFonts w:ascii="游明朝" w:eastAsia="游明朝" w:hAnsi="游明朝" w:hint="eastAsia"/>
          <w:lang w:eastAsia="ja-JP"/>
        </w:rPr>
        <w:t>3）保護者連絡のオンライン化</w:t>
      </w:r>
      <w:r>
        <w:rPr>
          <w:rFonts w:ascii="游明朝" w:eastAsia="游明朝" w:hAnsi="游明朝"/>
          <w:lang w:eastAsia="ja-JP"/>
        </w:rPr>
        <w:br/>
      </w:r>
      <w:r w:rsidRPr="007E1877">
        <w:rPr>
          <w:rFonts w:ascii="游明朝" w:eastAsia="游明朝" w:hAnsi="游明朝" w:hint="eastAsia"/>
          <w:lang w:eastAsia="ja-JP"/>
        </w:rPr>
        <w:t>4）業務マニュアル・校務手順の標準化</w:t>
      </w:r>
      <w:r>
        <w:rPr>
          <w:rFonts w:ascii="游明朝" w:eastAsia="游明朝" w:hAnsi="游明朝"/>
          <w:lang w:eastAsia="ja-JP"/>
        </w:rPr>
        <w:br/>
      </w:r>
      <w:r w:rsidRPr="007E1877">
        <w:rPr>
          <w:rFonts w:ascii="游明朝" w:eastAsia="游明朝" w:hAnsi="游明朝" w:hint="eastAsia"/>
          <w:lang w:eastAsia="ja-JP"/>
        </w:rPr>
        <w:t>5）PCスキルトレーニング</w:t>
      </w:r>
    </w:p>
    <w:p w14:paraId="1EF3A27F" w14:textId="45AB185F" w:rsidR="00435437" w:rsidRPr="00844F80" w:rsidRDefault="00000000" w:rsidP="00844F80">
      <w:pPr>
        <w:pStyle w:val="21"/>
        <w:spacing w:line="400" w:lineRule="exact"/>
        <w:rPr>
          <w:rFonts w:ascii="游明朝" w:eastAsia="游明朝" w:hAnsi="游明朝"/>
          <w:color w:val="auto"/>
          <w:lang w:eastAsia="ja-JP"/>
        </w:rPr>
      </w:pPr>
      <w:r w:rsidRPr="00844F80">
        <w:rPr>
          <w:rFonts w:ascii="游明朝" w:eastAsia="游明朝" w:hAnsi="游明朝"/>
          <w:color w:val="auto"/>
          <w:lang w:eastAsia="ja-JP"/>
        </w:rPr>
        <w:lastRenderedPageBreak/>
        <w:t>5. 効果</w:t>
      </w:r>
    </w:p>
    <w:p w14:paraId="534AF0F0" w14:textId="7B9C3842" w:rsidR="00435437" w:rsidRDefault="00FD0025" w:rsidP="00CA1D85">
      <w:pPr>
        <w:spacing w:line="400" w:lineRule="exact"/>
        <w:rPr>
          <w:rFonts w:ascii="游明朝" w:eastAsia="游明朝" w:hAnsi="游明朝"/>
          <w:lang w:eastAsia="ja-JP"/>
        </w:rPr>
      </w:pPr>
      <w:r>
        <w:rPr>
          <w:rFonts w:ascii="游明朝" w:eastAsia="游明朝" w:hAnsi="游明朝" w:hint="eastAsia"/>
          <w:lang w:eastAsia="ja-JP"/>
        </w:rPr>
        <w:t>・</w:t>
      </w:r>
      <w:r w:rsidR="00CA1D85" w:rsidRPr="00CA1D85">
        <w:rPr>
          <w:rFonts w:ascii="游明朝" w:eastAsia="游明朝" w:hAnsi="游明朝" w:hint="eastAsia"/>
          <w:lang w:eastAsia="ja-JP"/>
        </w:rPr>
        <w:t>校務時間削減</w:t>
      </w:r>
      <w:r w:rsidR="00CA1D85"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="00CA1D85" w:rsidRPr="00CA1D85">
        <w:rPr>
          <w:rFonts w:ascii="游明朝" w:eastAsia="游明朝" w:hAnsi="游明朝" w:hint="eastAsia"/>
          <w:lang w:eastAsia="ja-JP"/>
        </w:rPr>
        <w:t>授業準備時間の短縮</w:t>
      </w:r>
      <w:r w:rsidR="00CA1D85"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="00CA1D85" w:rsidRPr="00CA1D85">
        <w:rPr>
          <w:rFonts w:ascii="游明朝" w:eastAsia="游明朝" w:hAnsi="游明朝" w:hint="eastAsia"/>
          <w:lang w:eastAsia="ja-JP"/>
        </w:rPr>
        <w:t>教育の質が均一化</w:t>
      </w:r>
      <w:r w:rsidR="00CA1D85">
        <w:rPr>
          <w:rFonts w:ascii="游明朝" w:eastAsia="游明朝" w:hAnsi="游明朝"/>
          <w:lang w:eastAsia="ja-JP"/>
        </w:rPr>
        <w:br/>
      </w:r>
      <w:r>
        <w:rPr>
          <w:rFonts w:ascii="游明朝" w:eastAsia="游明朝" w:hAnsi="游明朝" w:hint="eastAsia"/>
          <w:lang w:eastAsia="ja-JP"/>
        </w:rPr>
        <w:t>・</w:t>
      </w:r>
      <w:r w:rsidR="00CA1D85" w:rsidRPr="00CA1D85">
        <w:rPr>
          <w:rFonts w:ascii="游明朝" w:eastAsia="游明朝" w:hAnsi="游明朝" w:hint="eastAsia"/>
          <w:lang w:eastAsia="ja-JP"/>
        </w:rPr>
        <w:t>保護者との連絡効率が向上</w:t>
      </w:r>
    </w:p>
    <w:p w14:paraId="4FAA4AB5" w14:textId="77777777" w:rsidR="00CA1D85" w:rsidRPr="00844F80" w:rsidRDefault="00CA1D85" w:rsidP="00CA1D85">
      <w:pPr>
        <w:spacing w:line="400" w:lineRule="exact"/>
        <w:rPr>
          <w:rFonts w:ascii="游明朝" w:eastAsia="游明朝" w:hAnsi="游明朝" w:hint="eastAsia"/>
          <w:lang w:eastAsia="ja-JP"/>
        </w:rPr>
      </w:pPr>
    </w:p>
    <w:sectPr w:rsidR="00CA1D85" w:rsidRPr="00844F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3499181">
    <w:abstractNumId w:val="8"/>
  </w:num>
  <w:num w:numId="2" w16cid:durableId="866482202">
    <w:abstractNumId w:val="6"/>
  </w:num>
  <w:num w:numId="3" w16cid:durableId="1757093162">
    <w:abstractNumId w:val="5"/>
  </w:num>
  <w:num w:numId="4" w16cid:durableId="1945764806">
    <w:abstractNumId w:val="4"/>
  </w:num>
  <w:num w:numId="5" w16cid:durableId="1116565386">
    <w:abstractNumId w:val="7"/>
  </w:num>
  <w:num w:numId="6" w16cid:durableId="168638922">
    <w:abstractNumId w:val="3"/>
  </w:num>
  <w:num w:numId="7" w16cid:durableId="664670115">
    <w:abstractNumId w:val="2"/>
  </w:num>
  <w:num w:numId="8" w16cid:durableId="336687683">
    <w:abstractNumId w:val="1"/>
  </w:num>
  <w:num w:numId="9" w16cid:durableId="16382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8F4"/>
    <w:rsid w:val="00095B5D"/>
    <w:rsid w:val="000C785A"/>
    <w:rsid w:val="000E1B5F"/>
    <w:rsid w:val="00103CBD"/>
    <w:rsid w:val="00110AA0"/>
    <w:rsid w:val="00113EA4"/>
    <w:rsid w:val="0015074B"/>
    <w:rsid w:val="00166AD9"/>
    <w:rsid w:val="00255CCB"/>
    <w:rsid w:val="0029639D"/>
    <w:rsid w:val="00324BF6"/>
    <w:rsid w:val="00326F90"/>
    <w:rsid w:val="00422934"/>
    <w:rsid w:val="00435437"/>
    <w:rsid w:val="00456AE4"/>
    <w:rsid w:val="006012EA"/>
    <w:rsid w:val="006352B2"/>
    <w:rsid w:val="006B5ADD"/>
    <w:rsid w:val="0075420D"/>
    <w:rsid w:val="007702F1"/>
    <w:rsid w:val="007E1877"/>
    <w:rsid w:val="00822528"/>
    <w:rsid w:val="00844F80"/>
    <w:rsid w:val="00860E30"/>
    <w:rsid w:val="008C5C91"/>
    <w:rsid w:val="008C6BEC"/>
    <w:rsid w:val="008E5049"/>
    <w:rsid w:val="008F2E53"/>
    <w:rsid w:val="009A3B91"/>
    <w:rsid w:val="00A02582"/>
    <w:rsid w:val="00A43A4D"/>
    <w:rsid w:val="00A532CD"/>
    <w:rsid w:val="00A76F67"/>
    <w:rsid w:val="00AA1D8D"/>
    <w:rsid w:val="00B04B7C"/>
    <w:rsid w:val="00B115B7"/>
    <w:rsid w:val="00B2720E"/>
    <w:rsid w:val="00B47730"/>
    <w:rsid w:val="00B5727A"/>
    <w:rsid w:val="00B926F1"/>
    <w:rsid w:val="00BB4D53"/>
    <w:rsid w:val="00C32DF9"/>
    <w:rsid w:val="00CA1D85"/>
    <w:rsid w:val="00CB0664"/>
    <w:rsid w:val="00D335DC"/>
    <w:rsid w:val="00D737F2"/>
    <w:rsid w:val="00D75D6F"/>
    <w:rsid w:val="00DD28EB"/>
    <w:rsid w:val="00E67E49"/>
    <w:rsid w:val="00EA4F9F"/>
    <w:rsid w:val="00ED1309"/>
    <w:rsid w:val="00F72EEB"/>
    <w:rsid w:val="00FB0E56"/>
    <w:rsid w:val="00FC693F"/>
    <w:rsid w:val="00FD0025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40224"/>
  <w14:defaultImageDpi w14:val="300"/>
  <w15:docId w15:val="{B421A12B-C093-4E67-9250-3507A8EF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838F4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 Win10</cp:lastModifiedBy>
  <cp:revision>45</cp:revision>
  <dcterms:created xsi:type="dcterms:W3CDTF">2013-12-23T23:15:00Z</dcterms:created>
  <dcterms:modified xsi:type="dcterms:W3CDTF">2025-11-25T05:44:00Z</dcterms:modified>
  <cp:category/>
</cp:coreProperties>
</file>